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96631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AE77-1C5E-4C6F-B4A6-23D3B50AD9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